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9" w:rsidRDefault="00B576E9" w:rsidP="00B576E9">
      <w:pPr>
        <w:pStyle w:val="1"/>
        <w:jc w:val="right"/>
      </w:pPr>
    </w:p>
    <w:p w:rsidR="00B576E9" w:rsidRDefault="00B576E9">
      <w:pPr>
        <w:pStyle w:val="1"/>
        <w:jc w:val="center"/>
      </w:pPr>
    </w:p>
    <w:p w:rsidR="00F64D96" w:rsidRDefault="006E4753">
      <w:pPr>
        <w:pStyle w:val="1"/>
        <w:jc w:val="center"/>
      </w:pPr>
      <w:r>
        <w:rPr>
          <w:b/>
          <w:bCs/>
        </w:rPr>
        <w:t>План профориентационной работы ш</w:t>
      </w:r>
      <w:r w:rsidR="00C539BF">
        <w:rPr>
          <w:b/>
          <w:bCs/>
        </w:rPr>
        <w:t>колы</w:t>
      </w:r>
      <w:r w:rsidR="00C539BF">
        <w:rPr>
          <w:b/>
          <w:bCs/>
        </w:rPr>
        <w:br/>
        <w:t>на 2023-2024 учебный год</w:t>
      </w:r>
    </w:p>
    <w:p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F64D96" w:rsidRDefault="00C539BF">
      <w:pPr>
        <w:pStyle w:val="1"/>
        <w:ind w:firstLine="240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</w:t>
      </w:r>
      <w:proofErr w:type="gramStart"/>
      <w:r>
        <w:t>о</w:t>
      </w:r>
      <w:proofErr w:type="gramEnd"/>
      <w:r>
        <w:t xml:space="preserve"> социально - экономических и психофизических </w:t>
      </w:r>
      <w:proofErr w:type="gramStart"/>
      <w:r>
        <w:t>характеристиках</w:t>
      </w:r>
      <w:proofErr w:type="gramEnd"/>
      <w:r>
        <w:t xml:space="preserve">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F64D96" w:rsidRDefault="00C539BF">
      <w:pPr>
        <w:pStyle w:val="1"/>
        <w:ind w:firstLine="720"/>
        <w:jc w:val="both"/>
      </w:pPr>
      <w:r>
        <w:t>УРОЧНАЯ ДЕЯТЕЛЬНОСТЬ</w:t>
      </w:r>
    </w:p>
    <w:p w:rsidR="00F64D96" w:rsidRDefault="00C539BF">
      <w:pPr>
        <w:pStyle w:val="1"/>
        <w:ind w:firstLine="72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:rsidR="00380744" w:rsidRDefault="00380744">
      <w:pPr>
        <w:pStyle w:val="1"/>
        <w:spacing w:after="320"/>
        <w:ind w:left="1160"/>
        <w:jc w:val="both"/>
      </w:pPr>
      <w:r>
        <w:t>«Россия – мои горизонты» 6-9 классы</w:t>
      </w:r>
    </w:p>
    <w:p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:rsidR="00F64D96" w:rsidRDefault="00C539BF">
      <w:pPr>
        <w:pStyle w:val="1"/>
        <w:ind w:firstLine="720"/>
        <w:jc w:val="both"/>
      </w:pPr>
      <w:r>
        <w:t>ВОСПИТАТЕЛЬНАЯ РАБОТА</w:t>
      </w:r>
    </w:p>
    <w:p w:rsidR="00F64D96" w:rsidRDefault="00C539BF">
      <w:pPr>
        <w:pStyle w:val="1"/>
        <w:ind w:left="116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 xml:space="preserve">», «Профессионалы» и др.) </w:t>
      </w:r>
      <w:r>
        <w:lastRenderedPageBreak/>
        <w:t>Рекомендованное количество: от 2 часов.</w:t>
      </w:r>
    </w:p>
    <w:p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380744" w:rsidRDefault="00380744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</w:p>
    <w:p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F64D96" w:rsidRDefault="00C539BF">
      <w:pPr>
        <w:pStyle w:val="1"/>
        <w:spacing w:after="320"/>
        <w:ind w:left="720"/>
        <w:jc w:val="both"/>
      </w:pPr>
      <w:r>
        <w:t>Про</w:t>
      </w:r>
      <w:r w:rsidR="00380744">
        <w:t>должительность урока не менее 45</w:t>
      </w:r>
      <w:r>
        <w:t xml:space="preserve">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380744" w:rsidP="00380744">
            <w:pPr>
              <w:pStyle w:val="a5"/>
            </w:pPr>
            <w:r>
              <w:t>Администрация школы</w:t>
            </w:r>
            <w:r w:rsidR="00C539BF">
              <w:t xml:space="preserve"> </w:t>
            </w:r>
          </w:p>
        </w:tc>
      </w:tr>
      <w:tr w:rsidR="00F64D96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380744" w:rsidP="00380744">
            <w:pPr>
              <w:pStyle w:val="a5"/>
              <w:ind w:left="480" w:firstLine="40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380744">
            <w:pPr>
              <w:pStyle w:val="a5"/>
              <w:jc w:val="center"/>
            </w:pPr>
            <w:r>
              <w:t>Зам. директора по У</w:t>
            </w:r>
            <w:r w:rsidR="00C539BF">
              <w:t>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 w:rsidP="00380744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F64D96" w:rsidRDefault="00C539BF" w:rsidP="00380744">
            <w:pPr>
              <w:pStyle w:val="a5"/>
              <w:jc w:val="both"/>
            </w:pPr>
            <w:proofErr w:type="spellStart"/>
            <w:proofErr w:type="gram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:rsidR="00F64D96" w:rsidRDefault="00F64D96">
      <w:pPr>
        <w:spacing w:after="619" w:line="1" w:lineRule="exact"/>
      </w:pPr>
    </w:p>
    <w:p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F" w:rsidRDefault="00693C1F"/>
  </w:endnote>
  <w:endnote w:type="continuationSeparator" w:id="0">
    <w:p w:rsidR="00693C1F" w:rsidRDefault="00693C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F" w:rsidRDefault="00693C1F"/>
  </w:footnote>
  <w:footnote w:type="continuationSeparator" w:id="0">
    <w:p w:rsidR="00693C1F" w:rsidRDefault="00693C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D96"/>
    <w:rsid w:val="000F7BD0"/>
    <w:rsid w:val="001E7B4B"/>
    <w:rsid w:val="00380744"/>
    <w:rsid w:val="00693C1F"/>
    <w:rsid w:val="006E4753"/>
    <w:rsid w:val="008E2637"/>
    <w:rsid w:val="009200B2"/>
    <w:rsid w:val="00B576E9"/>
    <w:rsid w:val="00C539BF"/>
    <w:rsid w:val="00EC229A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HP</cp:lastModifiedBy>
  <cp:revision>6</cp:revision>
  <dcterms:created xsi:type="dcterms:W3CDTF">2023-07-20T09:58:00Z</dcterms:created>
  <dcterms:modified xsi:type="dcterms:W3CDTF">2023-10-16T05:10:00Z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